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Ch.18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sheriff brutally attacked those marching for their voting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Brown v. Board of Education the Supreme Court declared this to be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troops had to protect the African American students who attended Central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brilliant African American Attorney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signed the Civil Rights Act of 1964, and made it into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Dr.King and other African American ministers create this to eliminate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a famous speech next to the Lincoln Memorial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Alabama city where Dr.King lead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 passed the Voting Rights Act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Teams organized by James Meredith became known 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in Alabama where Dr.King lead a march to support the new Voting Rights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name of a march when Dr.King was giving his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ruling established the _____________ but equal doctrine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this African American student registered to attend Mississippi University, riots broke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known as the symbol of Black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city where the Bus Boycotts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Congress passed this act in 1957 which allowed protection towards African American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SNCC is known as the Student ______________ Coordinating Committee </w:t>
            </w:r>
          </w:p>
        </w:tc>
      </w:tr>
    </w:tbl>
    <w:p>
      <w:pPr>
        <w:pStyle w:val="WordBankLarge"/>
      </w:pPr>
      <w:r>
        <w:t xml:space="preserve">   Malcolm X    </w:t>
      </w:r>
      <w:r>
        <w:t xml:space="preserve">   Congress    </w:t>
      </w:r>
      <w:r>
        <w:t xml:space="preserve">   Segregation     </w:t>
      </w:r>
      <w:r>
        <w:t xml:space="preserve">   National    </w:t>
      </w:r>
      <w:r>
        <w:t xml:space="preserve">   Martin Luther King Jr.    </w:t>
      </w:r>
      <w:r>
        <w:t xml:space="preserve">   Johnson    </w:t>
      </w:r>
      <w:r>
        <w:t xml:space="preserve">   SCLC    </w:t>
      </w:r>
      <w:r>
        <w:t xml:space="preserve">   James Meredith    </w:t>
      </w:r>
      <w:r>
        <w:t xml:space="preserve">   March On Washington    </w:t>
      </w:r>
      <w:r>
        <w:t xml:space="preserve">   Separate     </w:t>
      </w:r>
      <w:r>
        <w:t xml:space="preserve">   Selma     </w:t>
      </w:r>
      <w:r>
        <w:t xml:space="preserve">   Civil Rights     </w:t>
      </w:r>
      <w:r>
        <w:t xml:space="preserve">   Freedom Riders    </w:t>
      </w:r>
      <w:r>
        <w:t xml:space="preserve">   Birmingham     </w:t>
      </w:r>
      <w:r>
        <w:t xml:space="preserve">   Montgomery     </w:t>
      </w:r>
      <w:r>
        <w:t xml:space="preserve">   Jim Clark     </w:t>
      </w:r>
      <w:r>
        <w:t xml:space="preserve">   Thurgood Marshall    </w:t>
      </w:r>
      <w:r>
        <w:t xml:space="preserve">   Federal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Ch.18 Crossword</dc:title>
  <dcterms:created xsi:type="dcterms:W3CDTF">2021-10-11T03:12:25Z</dcterms:created>
  <dcterms:modified xsi:type="dcterms:W3CDTF">2021-10-11T03:12:25Z</dcterms:modified>
</cp:coreProperties>
</file>