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Ch.18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long, thin valley created by the moving apart of the continental plates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Delta of the Niger River and an area of Nigeria with rich oil deposits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dam on the Nile River in Egypt, completed in 1970, increased Egypt’s farmland by 50%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volcano in Tanzania in Africa, also highest peak in Africa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Eighth leading oil exporter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area encompassing the top of the trees in the a rain forest about 150 feet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place where water from an aquifer has reached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narrow band of dry grassland, running east to west on the southern edge of the Sahara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largest desert in the world, stretching 3000 miles across the African continent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area east of Africa, containing some of the best grassland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Disease caused by the increase number of mosquitoes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dam on the Nile River in Egypt, completed in 1970, which increased Egypt’s farmable land by 50%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steep slope with a nearly flat plateau on top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underground layer of rock that stores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major rain forest of Africa sits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expansion of dry conditions to moist areas that are next to deserts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Loose sedimentary material containing very small rock particles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Trees in west Africa that help build up dry land in swamps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area drained by a major river and its tributaries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world’s longest river flowing over 4000 miles through the Sudan Basin into Urganda, Sudan and Egypt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Ch.18 crossword puzzle </dc:title>
  <dcterms:created xsi:type="dcterms:W3CDTF">2021-10-11T03:12:21Z</dcterms:created>
  <dcterms:modified xsi:type="dcterms:W3CDTF">2021-10-11T03:12:21Z</dcterms:modified>
</cp:coreProperties>
</file>