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Robert owen    </w:t>
      </w:r>
      <w:r>
        <w:t xml:space="preserve">   labor unions    </w:t>
      </w:r>
      <w:r>
        <w:t xml:space="preserve">   Urbanization    </w:t>
      </w:r>
      <w:r>
        <w:t xml:space="preserve">   turnpikes    </w:t>
      </w:r>
      <w:r>
        <w:t xml:space="preserve">   Eli Whitney    </w:t>
      </w:r>
      <w:r>
        <w:t xml:space="preserve">   putting out sytem    </w:t>
      </w:r>
      <w:r>
        <w:t xml:space="preserve">   capital    </w:t>
      </w:r>
      <w:r>
        <w:t xml:space="preserve">   James Watt    </w:t>
      </w:r>
      <w:r>
        <w:t xml:space="preserve">   enclosure    </w:t>
      </w:r>
      <w:r>
        <w:t xml:space="preserve">   anesthic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Ch.19 Vocab</dc:title>
  <dcterms:created xsi:type="dcterms:W3CDTF">2021-10-11T03:12:27Z</dcterms:created>
  <dcterms:modified xsi:type="dcterms:W3CDTF">2021-10-11T03:12:27Z</dcterms:modified>
</cp:coreProperties>
</file>