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Ch.1 Computer System (Class-IX)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................. computer performs only specific task.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Collecting the data and converting it into information is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Wrist watches ,Microwave Oven ,Washing machine  are examples of ............ computer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alu stands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CPU is also called as ...............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................ is most powerful computer.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..................... are medium sized computers used to host programs and data for small networks.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Set of instructions given to computers are called as 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part sends signals to other parts of computer  to tell what to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............. is used to store data and programs 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Ch.1 Computer System (Class-IX)</dc:title>
  <dcterms:created xsi:type="dcterms:W3CDTF">2021-10-11T03:12:34Z</dcterms:created>
  <dcterms:modified xsi:type="dcterms:W3CDTF">2021-10-11T03:12:34Z</dcterms:modified>
</cp:coreProperties>
</file>