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Ch.1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where ditches transport water from one place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Practicing of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Stable societies and complex cultures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City with first evidence of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collecting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Trading goods/services without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Writing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Professional record keepers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age where the Ice Age took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Moving from place to place (food/water)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System of writing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age that began once the Ice Age ended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developing skills in a specific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Pyramid shaped monument used for worship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taming an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longer existing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determined by the value of your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Extra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Mesopotamia’s new location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Ch.1 Crossword Puzzle </dc:title>
  <dcterms:created xsi:type="dcterms:W3CDTF">2021-10-11T03:12:19Z</dcterms:created>
  <dcterms:modified xsi:type="dcterms:W3CDTF">2021-10-11T03:12:19Z</dcterms:modified>
</cp:coreProperties>
</file>