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would not like if Scout and Mr.Raymond became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cross examination were Scout and Dill missing out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sure they're going to win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the brown bag Mr.Raymond is holding?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Scout's seat?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Mr.Raymond enjoy hanging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Mr.Raymond isn't much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Scout and Dill 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Mr.Raymond offer a sip from the brown bag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a cigar in their mouth in the court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Ch.20 Crossword</dc:title>
  <dcterms:created xsi:type="dcterms:W3CDTF">2021-10-11T03:11:51Z</dcterms:created>
  <dcterms:modified xsi:type="dcterms:W3CDTF">2021-10-11T03:11:51Z</dcterms:modified>
</cp:coreProperties>
</file>