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Ch.20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Adulescens, adulescentis,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Pomum, pomi, 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Plenus+ genetive or+ ablative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Fur, furis,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divinus, divina, divinum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Cor, cordis,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Pauper, pauperis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Humanus, humana, humanum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Punio, punire, punivi, punitum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Aequo animo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Furtum, furti, 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Noctu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Iniquitas, iniquitatis,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Ludo, ludere, lusi, lusum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Egeo, egere, egui+ ablative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Delecto, delectare, delectavi, delectatum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ille, illa, illud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Aequus, aequa, aequum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Abundo, abundare, abundavi, abundatum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Lex, legis, 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Ch.20 vocab crossword </dc:title>
  <dcterms:created xsi:type="dcterms:W3CDTF">2021-10-11T03:11:34Z</dcterms:created>
  <dcterms:modified xsi:type="dcterms:W3CDTF">2021-10-11T03:11:34Z</dcterms:modified>
</cp:coreProperties>
</file>