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Ch.22-25 Vocab: Puzzle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Occurs when two organisms develop similarities as they adapt to similar environmental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Shared characteristics on the molecular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source of new genes and new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Occurs when a population gains or loses alleles by genetic additions or subtractions from the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found at one certain geographic destination and nowhere else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fossils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many new species arise from a single common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of the alleles at all loci in all the members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broad pattern of evolutionary change above the species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geographic distribution of a species; provides evidence of evolution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Ch.22-25 Vocab: Puzzle #1</dc:title>
  <dcterms:created xsi:type="dcterms:W3CDTF">2021-10-11T03:12:16Z</dcterms:created>
  <dcterms:modified xsi:type="dcterms:W3CDTF">2021-10-11T03:12:16Z</dcterms:modified>
</cp:coreProperties>
</file>