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Ch.2 Science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When 1 object applies a force on another the 2nd object applies an equal force in the opposite direction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force that resists the motion of 2 surfaces that are touching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An motion in which an object is moving along a curved path.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Combination of all the forces acting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 circular motion a force that acts perpendicular to the direction of motion sword the center of the curve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push or pull on an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measure of how hard it is to stop a moving object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amount of matter in an object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The forces of a force pair do not cancel because they act on different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Gravitational force exerted on an object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momentum is conserved during a collision unless an outside force acts on the colliding objects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If the net force of an object is 0, the motion of an object doesn't change.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attractive force that exists between all objects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push or pull on one object by another that is touching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An object acceleration is the net force on the object divided by its mass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forces acting on an object that combine and form a net force that isn't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Forces acting on an object that combine and from a net force of zero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force that one object can apply to another with out touching it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Tendency of an object to resist a change in motion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Ch.2 Science Vocabulary </dc:title>
  <dcterms:created xsi:type="dcterms:W3CDTF">2021-10-11T03:12:49Z</dcterms:created>
  <dcterms:modified xsi:type="dcterms:W3CDTF">2021-10-11T03:12:49Z</dcterms:modified>
</cp:coreProperties>
</file>