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(Ch.3-4)Vocabulary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office or step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 the law/government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army/battalion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Entering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writes letters to a person or a newspaper, espically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off or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(Ch.3-4)Vocabulary Extra Credit</dc:title>
  <dcterms:created xsi:type="dcterms:W3CDTF">2021-10-10T23:53:37Z</dcterms:created>
  <dcterms:modified xsi:type="dcterms:W3CDTF">2021-10-10T23:53:37Z</dcterms:modified>
</cp:coreProperties>
</file>