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Ch(3)/Students are to Reference pages 125-136/Earthquake OR Volcano/What TYPE of destruction is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those unbroken shells of rock and individual things that float like rafts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rocks are made up of layers like the leaves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fragments that are smaller than bombs, but built larger than volcanic ash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boundary between the crust and the mantle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weak earthquake called that may be felt as a slight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holes or cracks called that serve as escape vents for underground gases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lies beneath the innermost region of the earth region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weak spot that forms a large reservoir in the earth's crust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natural acids slowly eat into a rock and break it a part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crumbly rock which consists of particles of quartz and sand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Fragments that are more than 2 1/2 inches across are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nickname for the circum-pacific earthquake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vent called that allows molten rock and hot gases to escape from within the earth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Ch(3)/Students are to Reference pages 125-136/Earthquake OR Volcano/What TYPE of destruction is it</dc:title>
  <dcterms:created xsi:type="dcterms:W3CDTF">2021-10-11T03:14:04Z</dcterms:created>
  <dcterms:modified xsi:type="dcterms:W3CDTF">2021-10-11T03:14:04Z</dcterms:modified>
</cp:coreProperties>
</file>