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Ch.4 V.2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rouge    </w:t>
      </w:r>
      <w:r>
        <w:t xml:space="preserve">   blanc    </w:t>
      </w:r>
      <w:r>
        <w:t xml:space="preserve">   gris    </w:t>
      </w:r>
      <w:r>
        <w:t xml:space="preserve">   blue clair    </w:t>
      </w:r>
      <w:r>
        <w:t xml:space="preserve">   noir    </w:t>
      </w:r>
      <w:r>
        <w:t xml:space="preserve">   blue fonce    </w:t>
      </w:r>
      <w:r>
        <w:t xml:space="preserve">   violet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trousse    </w:t>
      </w:r>
      <w:r>
        <w:t xml:space="preserve">   taille crayon    </w:t>
      </w:r>
      <w:r>
        <w:t xml:space="preserve">   tee shirt    </w:t>
      </w:r>
      <w:r>
        <w:t xml:space="preserve">   sweat shirt    </w:t>
      </w:r>
      <w:r>
        <w:t xml:space="preserve">   stylo    </w:t>
      </w:r>
      <w:r>
        <w:t xml:space="preserve">   short    </w:t>
      </w:r>
      <w:r>
        <w:t xml:space="preserve">   sac a dos    </w:t>
      </w:r>
      <w:r>
        <w:t xml:space="preserve">   regle    </w:t>
      </w:r>
      <w:r>
        <w:t xml:space="preserve">   portable    </w:t>
      </w:r>
      <w:r>
        <w:t xml:space="preserve">   mobile    </w:t>
      </w:r>
      <w:r>
        <w:t xml:space="preserve">   liver    </w:t>
      </w:r>
      <w:r>
        <w:t xml:space="preserve">   gomme    </w:t>
      </w:r>
      <w:r>
        <w:t xml:space="preserve">   feuille de papier    </w:t>
      </w:r>
      <w:r>
        <w:t xml:space="preserve">   dictionnaire    </w:t>
      </w:r>
      <w:r>
        <w:t xml:space="preserve">   crayon    </w:t>
      </w:r>
      <w:r>
        <w:t xml:space="preserve">   classeur    </w:t>
      </w:r>
      <w:r>
        <w:t xml:space="preserve">   calculatrice    </w:t>
      </w:r>
      <w:r>
        <w:t xml:space="preserve">   cahier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Ch.4 V.2</dc:title>
  <dcterms:created xsi:type="dcterms:W3CDTF">2021-10-11T03:13:09Z</dcterms:created>
  <dcterms:modified xsi:type="dcterms:W3CDTF">2021-10-11T03:13:09Z</dcterms:modified>
</cp:coreProperties>
</file>