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Ch.5 Infection Control: Principles and Practices</w:t>
      </w:r>
    </w:p>
    <w:p>
      <w:pPr>
        <w:pStyle w:val="Questions"/>
      </w:pPr>
      <w:r>
        <w:t xml:space="preserve">1. UTLUSIME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URSVI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TENAI BERABA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AINNAOTSIT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NUFCSITIOE DEASISE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TPASLOHI NEASTSICINDFT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FECFICYA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CCCIO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NEOLDBOROB AGNSHTEOP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CMMATSPAOTIY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TTCPECIOORCS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OCHATNEIPG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NCTSEPASIIT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ICBCAEILDTRA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OYTILMIT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NSORNPOUO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ITNTSIZRIOLAE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NAREUILVS OTINPSUCARE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HCEPLINO IDIFSCNNETSAT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20. EIFNDITONCIS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Ch.5 Infection Control: Principles and Practices</dc:title>
  <dcterms:created xsi:type="dcterms:W3CDTF">2021-10-11T03:12:26Z</dcterms:created>
  <dcterms:modified xsi:type="dcterms:W3CDTF">2021-10-11T03:12:26Z</dcterms:modified>
</cp:coreProperties>
</file>