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Ch.5 Primer Paso Word Scramble</w:t>
      </w:r>
    </w:p>
    <w:p>
      <w:pPr>
        <w:pStyle w:val="Questions"/>
      </w:pPr>
      <w:r>
        <w:t xml:space="preserve">1. LAS STARE IEAAMRCSL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EL AMOITLSTE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RNAAEMUT DE PESO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AAJRB ED OESP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NOEADBAACL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 SLICIMOC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 ADETI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 CESPORI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CAAERLS OTNASANM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ASRTE EN NAELP MORFA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SIAREESRT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ACHRE IDSABAOMLEN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SRINISECIRB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EVLTNARA AEPSS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LO EUTFCISINE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EL SNINOTMOMA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SRMVOEE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AL AOINNACT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RREAM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EL OMER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LTSARA A AL CADREU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ANOS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EL MNIEROSESD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ADSUR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AY LO 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Ch.5 Primer Paso Word Scramble</dc:title>
  <dcterms:created xsi:type="dcterms:W3CDTF">2021-10-11T03:13:11Z</dcterms:created>
  <dcterms:modified xsi:type="dcterms:W3CDTF">2021-10-11T03:13:11Z</dcterms:modified>
</cp:coreProperties>
</file>