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Ch.5:  The Kingdoms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tiny one-celled moneran seen only through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animal-like protist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of 10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grouping of organisms by their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plural form of 13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plural of 1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8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the behaviour and characteristics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plural of 6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organism that has DNA but no true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gets its food by breaking down dead matter and absorbing useful elements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of the groupings of organisms below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15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five main groups in biological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can reproduce together and have offspring that can also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like protist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Ch.5:  The Kingdoms of Life</dc:title>
  <dcterms:created xsi:type="dcterms:W3CDTF">2021-10-29T03:47:47Z</dcterms:created>
  <dcterms:modified xsi:type="dcterms:W3CDTF">2021-10-29T03:47:47Z</dcterms:modified>
</cp:coreProperties>
</file>