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Ch.6 Physical Health &amp;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rhr    </w:t>
      </w:r>
      <w:r>
        <w:t xml:space="preserve">   gains    </w:t>
      </w:r>
      <w:r>
        <w:t xml:space="preserve">   bodycomposition    </w:t>
      </w:r>
      <w:r>
        <w:t xml:space="preserve">   flexibility    </w:t>
      </w:r>
      <w:r>
        <w:t xml:space="preserve">   strain    </w:t>
      </w:r>
      <w:r>
        <w:t xml:space="preserve">   sprain    </w:t>
      </w:r>
      <w:r>
        <w:t xml:space="preserve">   tendonitis    </w:t>
      </w:r>
      <w:r>
        <w:t xml:space="preserve">   rest    </w:t>
      </w:r>
      <w:r>
        <w:t xml:space="preserve">   healthrelatedfitness    </w:t>
      </w:r>
      <w:r>
        <w:t xml:space="preserve">   insomnia    </w:t>
      </w:r>
      <w:r>
        <w:t xml:space="preserve">   crosstraining    </w:t>
      </w:r>
      <w:r>
        <w:t xml:space="preserve">   overtraining    </w:t>
      </w:r>
      <w:r>
        <w:t xml:space="preserve">   fitt    </w:t>
      </w:r>
      <w:r>
        <w:t xml:space="preserve">   dietary supplements    </w:t>
      </w:r>
      <w:r>
        <w:t xml:space="preserve">   anabolic steroids    </w:t>
      </w:r>
      <w:r>
        <w:t xml:space="preserve">   safety    </w:t>
      </w:r>
      <w:r>
        <w:t xml:space="preserve">   equipment    </w:t>
      </w:r>
      <w:r>
        <w:t xml:space="preserve">   spotter    </w:t>
      </w:r>
      <w:r>
        <w:t xml:space="preserve">   thr    </w:t>
      </w:r>
      <w:r>
        <w:t xml:space="preserve">   repetitions    </w:t>
      </w:r>
      <w:r>
        <w:t xml:space="preserve">   sets    </w:t>
      </w:r>
      <w:r>
        <w:t xml:space="preserve">   spa    </w:t>
      </w:r>
      <w:r>
        <w:t xml:space="preserve">   gym    </w:t>
      </w:r>
      <w:r>
        <w:t xml:space="preserve">   isokinetic    </w:t>
      </w:r>
      <w:r>
        <w:t xml:space="preserve">   isotonic    </w:t>
      </w:r>
      <w:r>
        <w:t xml:space="preserve">   isometric    </w:t>
      </w:r>
      <w:r>
        <w:t xml:space="preserve">   weight training    </w:t>
      </w:r>
      <w:r>
        <w:t xml:space="preserve">   muscular endurance    </w:t>
      </w:r>
      <w:r>
        <w:t xml:space="preserve">   muscular strength    </w:t>
      </w:r>
      <w:r>
        <w:t xml:space="preserve">   cardiovascular    </w:t>
      </w:r>
      <w:r>
        <w:t xml:space="preserve">   heartrate    </w:t>
      </w:r>
      <w:r>
        <w:t xml:space="preserve">   cooldown    </w:t>
      </w:r>
      <w:r>
        <w:t xml:space="preserve">   warmup    </w:t>
      </w:r>
      <w:r>
        <w:t xml:space="preserve">   workout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Ch.6 Physical Health &amp; Exercise</dc:title>
  <dcterms:created xsi:type="dcterms:W3CDTF">2021-10-11T03:12:41Z</dcterms:created>
  <dcterms:modified xsi:type="dcterms:W3CDTF">2021-10-11T03:12:41Z</dcterms:modified>
</cp:coreProperties>
</file>