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turning point for the colonists?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people call Francis Marion?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American deaths where the in Brooklyn N.Y?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one nation that was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strategy?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warrior not part of a regular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treaty called to end the war?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colonists first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colonists first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an American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British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a pamphlet?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british get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British Strength?</w:t>
            </w:r>
          </w:p>
        </w:tc>
      </w:tr>
    </w:tbl>
    <w:p>
      <w:pPr>
        <w:pStyle w:val="WordBankLarge"/>
      </w:pPr>
      <w:r>
        <w:t xml:space="preserve">   Hudson River Valley    </w:t>
      </w:r>
      <w:r>
        <w:t xml:space="preserve">   Yorktown    </w:t>
      </w:r>
      <w:r>
        <w:t xml:space="preserve">   Treaty Of Paris    </w:t>
      </w:r>
      <w:r>
        <w:t xml:space="preserve">   Guerilla    </w:t>
      </w:r>
      <w:r>
        <w:t xml:space="preserve">   Help From French    </w:t>
      </w:r>
      <w:r>
        <w:t xml:space="preserve">   More Soldires    </w:t>
      </w:r>
      <w:r>
        <w:t xml:space="preserve">   Brookly New York    </w:t>
      </w:r>
      <w:r>
        <w:t xml:space="preserve">   Cornwallis    </w:t>
      </w:r>
      <w:r>
        <w:t xml:space="preserve">   Swamp Fox    </w:t>
      </w:r>
      <w:r>
        <w:t xml:space="preserve">   Joined nation    </w:t>
      </w:r>
      <w:r>
        <w:t xml:space="preserve">   Trenton New Jersey    </w:t>
      </w:r>
      <w:r>
        <w:t xml:space="preserve">   Thomas Paine    </w:t>
      </w:r>
      <w:r>
        <w:t xml:space="preserve">   A plan    </w:t>
      </w:r>
      <w:r>
        <w:t xml:space="preserve">   British     </w:t>
      </w:r>
      <w:r>
        <w:t xml:space="preserve">   One Thousand Four hundred and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Ch.7 Crossword</dc:title>
  <dcterms:created xsi:type="dcterms:W3CDTF">2021-10-11T03:13:21Z</dcterms:created>
  <dcterms:modified xsi:type="dcterms:W3CDTF">2021-10-11T03:13:21Z</dcterms:modified>
</cp:coreProperties>
</file>