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Ch.7 Vocabulary: Exponents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trinomial    </w:t>
      </w:r>
      <w:r>
        <w:t xml:space="preserve">   standard form polynomial    </w:t>
      </w:r>
      <w:r>
        <w:t xml:space="preserve">   scientific notation    </w:t>
      </w:r>
      <w:r>
        <w:t xml:space="preserve">   quadratic    </w:t>
      </w:r>
      <w:r>
        <w:t xml:space="preserve">   polynomial    </w:t>
      </w:r>
      <w:r>
        <w:t xml:space="preserve">   perfect square trinomial    </w:t>
      </w:r>
      <w:r>
        <w:t xml:space="preserve">   monomial    </w:t>
      </w:r>
      <w:r>
        <w:t xml:space="preserve">   leading coefficient    </w:t>
      </w:r>
      <w:r>
        <w:t xml:space="preserve">   index    </w:t>
      </w:r>
      <w:r>
        <w:t xml:space="preserve">   difference of two squares    </w:t>
      </w:r>
      <w:r>
        <w:t xml:space="preserve">   degree of polynomial    </w:t>
      </w:r>
      <w:r>
        <w:t xml:space="preserve">   degree of monomial    </w:t>
      </w:r>
      <w:r>
        <w:t xml:space="preserve">   Cubic    </w:t>
      </w:r>
      <w:r>
        <w:t xml:space="preserve">   Binomial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Ch.7 Vocabulary: Exponents</dc:title>
  <dcterms:created xsi:type="dcterms:W3CDTF">2021-10-10T23:43:21Z</dcterms:created>
  <dcterms:modified xsi:type="dcterms:W3CDTF">2021-10-10T23:43:21Z</dcterms:modified>
</cp:coreProperties>
</file>