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Ch.7 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English philosopher who was a part of the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lawmaking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people named by each state legislature to select the president and vice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settlement of a dispute by each side giving up some demands; a settlement of a disagreement reached by each side giving up some of what it wants to in order to reach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the proper size in relation to other objects or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period when economic activity slows and unemployment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document that sets out certain basic civil rights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government that interprets the law; it includes courts that settle disputes and questions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document that placed limits on the power of the monarch.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English philosopher who wrote that all people have natural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fall in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government in which citizens choose a smaller group to make laws and conduct government on their behalf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law or 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by which each branch of government limits the powers of other branches so that one branch does not become too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freeing of individual enslaved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former Continental Army captain who led angry farmers into the western part of Massachusetts to close. Their goal was to stop judges from legally taking away farmers' lands.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branch of government that executes, or carries out, the law and that is headed by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government in which power is divided between the federal, or national, government and state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two separate lawmaking chambers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Ch.7 Vocabulary Terms</dc:title>
  <dcterms:created xsi:type="dcterms:W3CDTF">2021-10-11T03:12:06Z</dcterms:created>
  <dcterms:modified xsi:type="dcterms:W3CDTF">2021-10-11T03:12:06Z</dcterms:modified>
</cp:coreProperties>
</file>