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from pressed cocoa liquor that's ground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Vanilla &amp; brown sugar added to caramel BUTTERSCOTCH-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Cocoa beans crushed into a paste that's completely unsweetened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sauce made from fresh berries or other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(1) Beating fat &amp; sugar together to introduce air into a batter as a leavener; (2) Process of mixing the fat &amp; sugar together to produce a very fine crumb &amp; a dense, rich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Flour w/ a low gluten content; a very soft, smooth texture; &amp; a pure white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whenever sugar is used as an ingredient in baked items; the heat causes the sugar to turn a light brown (caramel)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of sauces &amp; syrups w/ cocoa or melted chocolate as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Cooked sugar caramelized w/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from pressed cocoa liquor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Ch.8</dc:title>
  <dcterms:created xsi:type="dcterms:W3CDTF">2021-10-11T03:12:46Z</dcterms:created>
  <dcterms:modified xsi:type="dcterms:W3CDTF">2021-10-11T03:12:46Z</dcterms:modified>
</cp:coreProperties>
</file>