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Ch. 10-11 Puzzle WKST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3</w:t>
            </w: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pPr>
              <w:pStyle w:val="CrossgridSmall"/>
            </w:pPr>
            <w:r>
              <w:t xml:space="preserve">11</w:t>
            </w:r>
          </w:p>
        </w:tc>
        <w:tc>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16</w:t>
            </w: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20</w:t>
            </w: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Gambia refugee goalie on the 13s teams. He has a gentle happy soul just like Eldin.</w:t>
            </w:r>
          </w:p>
          <w:p>
            <w:pPr>
              <w:keepLines/>
              <w:pStyle w:val="CluesTiny"/>
            </w:pPr>
            <w:r>
              <w:rPr>
                <w:b w:val="true"/>
                <w:bCs w:val="true"/>
              </w:rPr>
              <w:t xml:space="preserve">2. </w:t>
            </w:r>
            <w:r>
              <w:t xml:space="preserve">Bienvenue, Alex, Ive’s baby sister.</w:t>
            </w:r>
          </w:p>
          <w:p>
            <w:pPr>
              <w:keepLines/>
              <w:pStyle w:val="CluesTiny"/>
            </w:pPr>
            <w:r>
              <w:rPr>
                <w:b w:val="true"/>
                <w:bCs w:val="true"/>
              </w:rPr>
              <w:t xml:space="preserve">6. </w:t>
            </w:r>
            <w:r>
              <w:t xml:space="preserve">The Fugees’ team manager.</w:t>
            </w:r>
          </w:p>
          <w:p>
            <w:pPr>
              <w:keepLines/>
              <w:pStyle w:val="CluesTiny"/>
            </w:pPr>
            <w:r>
              <w:rPr>
                <w:b w:val="true"/>
                <w:bCs w:val="true"/>
              </w:rPr>
              <w:t xml:space="preserve">7. </w:t>
            </w:r>
            <w:r>
              <w:t xml:space="preserve">The mother of Bienvenue, Alex, Ive and Alyah. She and her sons are from Burundi.</w:t>
            </w:r>
          </w:p>
          <w:p>
            <w:pPr>
              <w:keepLines/>
              <w:pStyle w:val="CluesTiny"/>
            </w:pPr>
            <w:r>
              <w:rPr>
                <w:b w:val="true"/>
                <w:bCs w:val="true"/>
              </w:rPr>
              <w:t xml:space="preserve">8. </w:t>
            </w:r>
            <w:r>
              <w:t xml:space="preserve">A Liberian team leader with Nathanael on the 15s team.</w:t>
            </w:r>
          </w:p>
          <w:p>
            <w:pPr>
              <w:keepLines/>
              <w:pStyle w:val="CluesTiny"/>
            </w:pPr>
            <w:r>
              <w:rPr>
                <w:b w:val="true"/>
                <w:bCs w:val="true"/>
              </w:rPr>
              <w:t xml:space="preserve">9. </w:t>
            </w:r>
            <w:r>
              <w:t xml:space="preserve">One of Generose’s sons and hangs out with his mother and siblings most of the summer. He says that life is boring without soccer and that he couldn’t wait for tryouts. He grew up playing soccer at a refugee camp and is currently on the 13s team.</w:t>
            </w:r>
          </w:p>
          <w:p>
            <w:pPr>
              <w:keepLines/>
              <w:pStyle w:val="CluesTiny"/>
            </w:pPr>
            <w:r>
              <w:rPr>
                <w:b w:val="true"/>
                <w:bCs w:val="true"/>
              </w:rPr>
              <w:t xml:space="preserve">15. </w:t>
            </w:r>
            <w:r>
              <w:t xml:space="preserve">A Ethiopian team leader with Kanue on the 15s team.</w:t>
            </w:r>
          </w:p>
          <w:p>
            <w:pPr>
              <w:keepLines/>
              <w:pStyle w:val="CluesTiny"/>
            </w:pPr>
            <w:r>
              <w:rPr>
                <w:b w:val="true"/>
                <w:bCs w:val="true"/>
              </w:rPr>
              <w:t xml:space="preserve">17. </w:t>
            </w:r>
            <w:r>
              <w:t xml:space="preserve">Generose’s son and plays on the 15s team.</w:t>
            </w:r>
          </w:p>
          <w:p>
            <w:pPr>
              <w:keepLines/>
              <w:pStyle w:val="CluesTiny"/>
            </w:pPr>
            <w:r>
              <w:rPr>
                <w:b w:val="true"/>
                <w:bCs w:val="true"/>
              </w:rPr>
              <w:t xml:space="preserve">18. </w:t>
            </w:r>
            <w:r>
              <w:t xml:space="preserve">A stylish mosquito-legged Kosovar and the center midfielder on the 13s team. </w:t>
            </w:r>
          </w:p>
          <w:p>
            <w:pPr>
              <w:keepLines/>
              <w:pStyle w:val="CluesTiny"/>
            </w:pPr>
            <w:r>
              <w:rPr>
                <w:b w:val="true"/>
                <w:bCs w:val="true"/>
              </w:rPr>
              <w:t xml:space="preserve">21. </w:t>
            </w:r>
            <w:r>
              <w:t xml:space="preserve">A Liberian and the left forward on the 13s team. He has amazing speed.</w:t>
            </w:r>
          </w:p>
          <w:p>
            <w:pPr>
              <w:keepLines/>
              <w:pStyle w:val="CluesTiny"/>
            </w:pPr>
            <w:r>
              <w:rPr>
                <w:b w:val="true"/>
                <w:bCs w:val="true"/>
              </w:rPr>
              <w:t xml:space="preserve">22. </w:t>
            </w:r>
            <w:r>
              <w:t xml:space="preserve">The Bosnian refugee goalie on the 13s team. He has a gentle happy soul just like Mofoday.</w:t>
            </w:r>
          </w:p>
          <w:p>
            <w:pPr>
              <w:keepLines/>
              <w:pStyle w:val="CluesTiny"/>
            </w:pPr>
            <w:r>
              <w:rPr>
                <w:b w:val="true"/>
                <w:bCs w:val="true"/>
              </w:rPr>
              <w:t xml:space="preserve">23. </w:t>
            </w:r>
            <w:r>
              <w:t xml:space="preserve">Beatrice’s oldest Liberian son.</w:t>
            </w:r>
          </w:p>
          <w:p>
            <w:pPr>
              <w:keepLines/>
              <w:pStyle w:val="CluesTiny"/>
            </w:pPr>
            <w:r>
              <w:rPr>
                <w:b w:val="true"/>
                <w:bCs w:val="true"/>
              </w:rPr>
              <w:t xml:space="preserve">24. </w:t>
            </w:r>
            <w:r>
              <w:t xml:space="preserve">A Liberian striker on the 15s team. He had lost his siblings in an apartment fire in the previous spring and never comes back to play with the Fugees.</w:t>
            </w:r>
          </w:p>
          <w:p>
            <w:pPr>
              <w:keepLines/>
              <w:pStyle w:val="CluesTiny"/>
            </w:pPr>
            <w:r>
              <w:rPr>
                <w:b w:val="true"/>
                <w:bCs w:val="true"/>
              </w:rPr>
              <w:t xml:space="preserve">25. </w:t>
            </w:r>
            <w:r>
              <w:t xml:space="preserve">A Meskhetian Turk player on the 13s team that likes to amuse his teammates. </w:t>
            </w:r>
          </w:p>
        </w:tc>
        <w:tc>
          <w:p>
            <w:pPr>
              <w:pStyle w:val="CluesTiny"/>
            </w:pPr>
            <w:r>
              <w:rPr>
                <w:b w:val="true"/>
                <w:bCs w:val="true"/>
              </w:rPr>
              <w:t xml:space="preserve">Down</w:t>
            </w:r>
          </w:p>
          <w:p>
            <w:pPr>
              <w:keepLines/>
              <w:pStyle w:val="CluesTiny"/>
            </w:pPr>
            <w:r>
              <w:rPr>
                <w:b w:val="true"/>
                <w:bCs w:val="true"/>
              </w:rPr>
              <w:t xml:space="preserve">3. </w:t>
            </w:r>
            <w:r>
              <w:t xml:space="preserve">A Liberian woman that agrees with the haircutting rule that Luma has installed and is constantly worried about her sons’ protection.</w:t>
            </w:r>
          </w:p>
          <w:p>
            <w:pPr>
              <w:keepLines/>
              <w:pStyle w:val="CluesTiny"/>
            </w:pPr>
            <w:r>
              <w:rPr>
                <w:b w:val="true"/>
                <w:bCs w:val="true"/>
              </w:rPr>
              <w:t xml:space="preserve">4. </w:t>
            </w:r>
            <w:r>
              <w:t xml:space="preserve">A Liberian son of Beatrice and has played on the 13s team since Luma’s first week.</w:t>
            </w:r>
          </w:p>
          <w:p>
            <w:pPr>
              <w:keepLines/>
              <w:pStyle w:val="CluesTiny"/>
            </w:pPr>
            <w:r>
              <w:rPr>
                <w:b w:val="true"/>
                <w:bCs w:val="true"/>
              </w:rPr>
              <w:t xml:space="preserve">5. </w:t>
            </w:r>
            <w:r>
              <w:t xml:space="preserve"> A Liberian that plays on the 15s team and leaves with Prince after the haircut dispute.</w:t>
            </w:r>
          </w:p>
          <w:p>
            <w:pPr>
              <w:keepLines/>
              <w:pStyle w:val="CluesTiny"/>
            </w:pPr>
            <w:r>
              <w:rPr>
                <w:b w:val="true"/>
                <w:bCs w:val="true"/>
              </w:rPr>
              <w:t xml:space="preserve">10. </w:t>
            </w:r>
            <w:r>
              <w:t xml:space="preserve">The previous Liberian President that was arrested and charged with war crimes because he wanted to use child soldiers in waging the conflict.</w:t>
            </w:r>
          </w:p>
          <w:p>
            <w:pPr>
              <w:keepLines/>
              <w:pStyle w:val="CluesTiny"/>
            </w:pPr>
            <w:r>
              <w:rPr>
                <w:b w:val="true"/>
                <w:bCs w:val="true"/>
              </w:rPr>
              <w:t xml:space="preserve">11. </w:t>
            </w:r>
            <w:r>
              <w:t xml:space="preserve">As players start to rebel and gain an entitled attitude, she becomes much stricter with the team and increases her expectations for her players. She also realizes that she can no longer show leniency towards any one player and must treat them all equally.</w:t>
            </w:r>
          </w:p>
          <w:p>
            <w:pPr>
              <w:keepLines/>
              <w:pStyle w:val="CluesTiny"/>
            </w:pPr>
            <w:r>
              <w:rPr>
                <w:b w:val="true"/>
                <w:bCs w:val="true"/>
              </w:rPr>
              <w:t xml:space="preserve">12. </w:t>
            </w:r>
            <w:r>
              <w:t xml:space="preserve">A soccer player on the 13s team.</w:t>
            </w:r>
          </w:p>
          <w:p>
            <w:pPr>
              <w:keepLines/>
              <w:pStyle w:val="CluesTiny"/>
            </w:pPr>
            <w:r>
              <w:rPr>
                <w:b w:val="true"/>
                <w:bCs w:val="true"/>
              </w:rPr>
              <w:t xml:space="preserve">13. </w:t>
            </w:r>
            <w:r>
              <w:t xml:space="preserve">Beatrice’s son and a Liberian that plays on the 15s team. He didn’t like to think of himself as a refugee and he has problems with trying to figure out if he wants to follow Luma or his friends.</w:t>
            </w:r>
          </w:p>
          <w:p>
            <w:pPr>
              <w:keepLines/>
              <w:pStyle w:val="CluesTiny"/>
            </w:pPr>
            <w:r>
              <w:rPr>
                <w:b w:val="true"/>
                <w:bCs w:val="true"/>
              </w:rPr>
              <w:t xml:space="preserve">14. </w:t>
            </w:r>
            <w:r>
              <w:t xml:space="preserve">A Liberian soccer player on the 15s team and one of the team’s best returning players. He has a dispute with Luma about his long braided hair. He gains a lot of respect from him peers and other girls at school. He ends up leaving the Fugees because he will not cut his hair.</w:t>
            </w:r>
          </w:p>
          <w:p>
            <w:pPr>
              <w:keepLines/>
              <w:pStyle w:val="CluesTiny"/>
            </w:pPr>
            <w:r>
              <w:rPr>
                <w:b w:val="true"/>
                <w:bCs w:val="true"/>
              </w:rPr>
              <w:t xml:space="preserve">16. </w:t>
            </w:r>
            <w:r>
              <w:t xml:space="preserve">A Liberian-born pastor as the International Christian Ministries.</w:t>
            </w:r>
          </w:p>
          <w:p>
            <w:pPr>
              <w:keepLines/>
              <w:pStyle w:val="CluesTiny"/>
            </w:pPr>
            <w:r>
              <w:rPr>
                <w:b w:val="true"/>
                <w:bCs w:val="true"/>
              </w:rPr>
              <w:t xml:space="preserve">19. </w:t>
            </w:r>
            <w:r>
              <w:t xml:space="preserve">Generose’s son.</w:t>
            </w:r>
          </w:p>
          <w:p>
            <w:pPr>
              <w:keepLines/>
              <w:pStyle w:val="CluesTiny"/>
            </w:pPr>
            <w:r>
              <w:rPr>
                <w:b w:val="true"/>
                <w:bCs w:val="true"/>
              </w:rPr>
              <w:t xml:space="preserve">20. </w:t>
            </w:r>
            <w:r>
              <w:t xml:space="preserve">A soccer player on the 13s team.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 10-11 Puzzle WKST</dc:title>
  <dcterms:created xsi:type="dcterms:W3CDTF">2021-10-11T03:11:49Z</dcterms:created>
  <dcterms:modified xsi:type="dcterms:W3CDTF">2021-10-11T03:11:49Z</dcterms:modified>
</cp:coreProperties>
</file>