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10-12 Roll of Thunder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gradual increase in loudness or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pale and white-washed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way that shows great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unaware or subject to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deep awareness and caring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critically or judgmentally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stubbornly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unhappily; lonely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remarkable; impressive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someone feel inferior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lazily; tiredly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deserving to be scorned; contemptible; acting in a repulsive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bitter smelling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10-12 Roll of Thunder</dc:title>
  <dcterms:created xsi:type="dcterms:W3CDTF">2021-10-11T03:10:27Z</dcterms:created>
  <dcterms:modified xsi:type="dcterms:W3CDTF">2021-10-11T03:10:27Z</dcterms:modified>
</cp:coreProperties>
</file>