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10 Matching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 of Rights author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Ninth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Sixth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rights in the Bill of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First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of speech, worship, and assembly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Second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right to own guns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Sixth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be forced to quarter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Fourth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against unreasonable searches and seizures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double jeopardy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needed to search a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Tenth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remain silent and not answer questions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can’t be tried twice for the same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Seventh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a jury trial, speedy trial, and a defense lawyer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Fifth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hear and question all witnesses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Federal courts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civil cases for solving disputes between people and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bans cruel and unusual punishments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Eighth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says that rights not listed in the Constitution belong to the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says that powers not reserved for the national government belong to the state governments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warrant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10 Matching Review</dc:title>
  <dcterms:created xsi:type="dcterms:W3CDTF">2021-10-11T03:11:24Z</dcterms:created>
  <dcterms:modified xsi:type="dcterms:W3CDTF">2021-10-11T03:11:24Z</dcterms:modified>
</cp:coreProperties>
</file>