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10 Nail Diseases &amp; Disorders</w:t>
      </w:r>
    </w:p>
    <w:p>
      <w:pPr>
        <w:pStyle w:val="Questions"/>
      </w:pPr>
      <w:r>
        <w:t xml:space="preserve">1. ERFE DGEE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HPANYIORAC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UIRSDEB SLAIN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ABUSE ENLSI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ARXMTI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YEOSACOMNDISH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YYOCSCHOPSRNOIT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ETMPRUT IALN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OOHNAICKLYI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MIETS IEPDS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ELHPIEIUTM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OGNHOAYPHCY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IYYMUCHONPH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DPERCAUILT IALN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NGYCIPOE RGAUALNMO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NRCYSOPYIHSGOO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IHEPMYOCNU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UIOKCYANELH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EEGSHLGL NILSA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LALUNU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RSECLODDIO ISNLA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ERIPCN INAL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GEDRIS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PLTEISRN HEMEHRAGSRO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25. AUOOPSEDMSN GEOSUIANAR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26. AHYIOCN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NMANLAOCEHIY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LANI OIPSASRSI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HYIECRXSONOR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SIONYOMCHOYSC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NALI PGRUYETIM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CHONLOIYSSY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UXOCANHIYS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LGNANHAI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UEBL EIAISLGRNFN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36. HCSIOOYNS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10 Nail Diseases &amp; Disorders</dc:title>
  <dcterms:created xsi:type="dcterms:W3CDTF">2021-10-11T03:09:59Z</dcterms:created>
  <dcterms:modified xsi:type="dcterms:W3CDTF">2021-10-11T03:09:59Z</dcterms:modified>
</cp:coreProperties>
</file>