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10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Lets gases pass in and out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 in moist environments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affecting plant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Anchor plant and absorbs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storing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stage of plant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Plant's growth and acitivity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similar cells performing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new vascular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water through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food down from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food inside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toward or away from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eggs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anther and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water up from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10 Plants</dc:title>
  <dcterms:created xsi:type="dcterms:W3CDTF">2021-10-11T03:10:41Z</dcterms:created>
  <dcterms:modified xsi:type="dcterms:W3CDTF">2021-10-11T03:10:41Z</dcterms:modified>
</cp:coreProperties>
</file>