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11,12,13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air-mass thunderstorm    </w:t>
      </w:r>
      <w:r>
        <w:t xml:space="preserve">   analog forecast    </w:t>
      </w:r>
      <w:r>
        <w:t xml:space="preserve">   climate    </w:t>
      </w:r>
      <w:r>
        <w:t xml:space="preserve">   condensation nucleus    </w:t>
      </w:r>
      <w:r>
        <w:t xml:space="preserve">   downbursts    </w:t>
      </w:r>
      <w:r>
        <w:t xml:space="preserve">   droughts    </w:t>
      </w:r>
      <w:r>
        <w:t xml:space="preserve">   heat waves    </w:t>
      </w:r>
      <w:r>
        <w:t xml:space="preserve">   hygrometer    </w:t>
      </w:r>
      <w:r>
        <w:t xml:space="preserve">   orographic lifting    </w:t>
      </w:r>
      <w:r>
        <w:t xml:space="preserve">   polar easterlies    </w:t>
      </w:r>
      <w:r>
        <w:t xml:space="preserve">   sea-breeze thunderstorm    </w:t>
      </w:r>
      <w:r>
        <w:t xml:space="preserve">   station model    </w:t>
      </w:r>
      <w:r>
        <w:t xml:space="preserve">   storm surge    </w:t>
      </w:r>
      <w:r>
        <w:t xml:space="preserve">   temperature inversion    </w:t>
      </w:r>
      <w:r>
        <w:t xml:space="preserve">   thermometer    </w:t>
      </w:r>
      <w:r>
        <w:t xml:space="preserve">   tornado    </w:t>
      </w:r>
      <w:r>
        <w:t xml:space="preserve">   trade winds    </w:t>
      </w:r>
      <w:r>
        <w:t xml:space="preserve">   tropical cyclones    </w:t>
      </w:r>
      <w:r>
        <w:t xml:space="preserve">   Troposphere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11,12,13</dc:title>
  <dcterms:created xsi:type="dcterms:W3CDTF">2021-10-11T03:10:10Z</dcterms:created>
  <dcterms:modified xsi:type="dcterms:W3CDTF">2021-10-11T03:10:10Z</dcterms:modified>
</cp:coreProperties>
</file>