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11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regulations    </w:t>
      </w:r>
      <w:r>
        <w:t xml:space="preserve">   pathogens    </w:t>
      </w:r>
      <w:r>
        <w:t xml:space="preserve">   osap    </w:t>
      </w:r>
      <w:r>
        <w:t xml:space="preserve">   osha    </w:t>
      </w:r>
      <w:r>
        <w:t xml:space="preserve">   occupational exposure    </w:t>
      </w:r>
      <w:r>
        <w:t xml:space="preserve">   mode of transmission    </w:t>
      </w:r>
      <w:r>
        <w:t xml:space="preserve">   msds    </w:t>
      </w:r>
      <w:r>
        <w:t xml:space="preserve">   inhalation    </w:t>
      </w:r>
      <w:r>
        <w:t xml:space="preserve">   infection control    </w:t>
      </w:r>
      <w:r>
        <w:t xml:space="preserve">   Indirect host    </w:t>
      </w:r>
      <w:r>
        <w:t xml:space="preserve">   glutaraldehyde    </w:t>
      </w:r>
      <w:r>
        <w:t xml:space="preserve">   fda    </w:t>
      </w:r>
      <w:r>
        <w:t xml:space="preserve">   host    </w:t>
      </w:r>
      <w:r>
        <w:t xml:space="preserve">   epa    </w:t>
      </w:r>
      <w:r>
        <w:t xml:space="preserve">   disinfection    </w:t>
      </w:r>
      <w:r>
        <w:t xml:space="preserve">   direct contact    </w:t>
      </w:r>
      <w:r>
        <w:t xml:space="preserve">   cleaning    </w:t>
      </w:r>
      <w:r>
        <w:t xml:space="preserve">   contact transmission    </w:t>
      </w:r>
      <w:r>
        <w:t xml:space="preserve">   compromised host    </w:t>
      </w:r>
      <w:r>
        <w:t xml:space="preserve">   cdc    </w:t>
      </w:r>
      <w:r>
        <w:t xml:space="preserve">   bloodborne pathogens    </w:t>
      </w:r>
      <w:r>
        <w:t xml:space="preserve">   biofilm    </w:t>
      </w:r>
      <w:r>
        <w:t xml:space="preserve">   antisepsis    </w:t>
      </w:r>
      <w:r>
        <w:t xml:space="preserve">   antimicrobial    </w:t>
      </w:r>
      <w:r>
        <w:t xml:space="preserve">   airborne transmission    </w:t>
      </w:r>
      <w:r>
        <w:t xml:space="preserve">   agent    </w:t>
      </w:r>
      <w:r>
        <w:t xml:space="preserve">   aerosol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11 Infection Control</dc:title>
  <dcterms:created xsi:type="dcterms:W3CDTF">2021-10-11T03:09:13Z</dcterms:created>
  <dcterms:modified xsi:type="dcterms:W3CDTF">2021-10-11T03:09:13Z</dcterms:modified>
</cp:coreProperties>
</file>