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11 Nail Product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that causes two surfaces to stick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photoinitiator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improves adhesion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matter different from liquid or 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acrylates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that has evaporated into a "gas- like" state but is not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overfiling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excessively roughing up the nail 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cross-linker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from liquid to vapor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polymers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prolonged, repeated or long- term exposure that  can cause sensitivity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methyl methacrylate monomer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keep products flexible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ingredients that control color stability and prevent sunlight from causing fading and discoloration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in wide use around the world for many applications such as bone repair cement for implantation into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nail primer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monomer that has very good adhesion to the natural nail plate and polymerizes in minutes; used to make liquid and powder systems and at least one type of UV 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methacrylate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 resulting in two surfaces sticking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cyanoacrylate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specialized acrylic monomer that have good adhesion to the natural nail plate and polymerizes in minutes. Used to make UV gels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catalyst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specialized acrylic monomer that has excellent adhesion to the natural nail plate and polymerizes in seconds; used to make wraps and adhesive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oligomer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monomer that joins together different polymer chains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adhesive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that speed up chemical reactions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simple polymer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a long chain of monomers that are attached from head to 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polymerization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chain of monomers that is not long enough to be considered a polymer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thermal initiators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ingredients that use heat as an energy source for starting chemical reactions, such as polymerizing monomers into polymers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plasticizers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that in combination with resin and the proper curing lamp causes UV gels to cure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overexposure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products, including nail polish, top coats, artificial nail enhancements, and adhesives, that cover the nail plate with a hard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chemical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formed by combining many small molecules (monomer) or oligomers, usually in extremely long , chainlike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adhesion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molecule that can polymerize to form polymer chains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coatings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curing or hardening; a chemical reaction that creates polymers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UV stabilizers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obtained by a chemical process or producing a chemical effect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evaporation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11 Nail Product Chemistry </dc:title>
  <dcterms:created xsi:type="dcterms:W3CDTF">2021-10-11T03:12:13Z</dcterms:created>
  <dcterms:modified xsi:type="dcterms:W3CDTF">2021-10-11T03:12:13Z</dcterms:modified>
</cp:coreProperties>
</file>