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11 Properties of the Hair and Scalp Pt.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Autoimmune disorder that causes the affected hair follocles to be mistakenly attacked by a person's own immune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of the hair to absorb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technical term for dandruff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hair loss that is characterized by miniaturization of terminal hair that is converted into vellus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technial term for ringworm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the number of individual hair strands on one square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of the hair to stretch and return to its original length without breaking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infestation of the hair and scalp with head lice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temporary hair loss experienced at the end of a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technical term for brittle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technical term for split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technical term for gray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11 Properties of the Hair and Scalp Pt. 2</dc:title>
  <dcterms:created xsi:type="dcterms:W3CDTF">2021-10-11T03:12:01Z</dcterms:created>
  <dcterms:modified xsi:type="dcterms:W3CDTF">2021-10-11T03:12:01Z</dcterms:modified>
</cp:coreProperties>
</file>