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12 &amp; 13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Reformation    </w:t>
      </w:r>
      <w:r>
        <w:t xml:space="preserve">   Ghetto    </w:t>
      </w:r>
      <w:r>
        <w:t xml:space="preserve">   Council of Trent    </w:t>
      </w:r>
      <w:r>
        <w:t xml:space="preserve">   Jesuits    </w:t>
      </w:r>
      <w:r>
        <w:t xml:space="preserve">   Counter Reformation    </w:t>
      </w:r>
      <w:r>
        <w:t xml:space="preserve">   Federalism    </w:t>
      </w:r>
      <w:r>
        <w:t xml:space="preserve">   Armada    </w:t>
      </w:r>
      <w:r>
        <w:t xml:space="preserve">   Edict    </w:t>
      </w:r>
      <w:r>
        <w:t xml:space="preserve">   Hugenots    </w:t>
      </w:r>
      <w:r>
        <w:t xml:space="preserve">   Act of Supremacy    </w:t>
      </w:r>
      <w:r>
        <w:t xml:space="preserve">   Annulment    </w:t>
      </w:r>
      <w:r>
        <w:t xml:space="preserve">   Market Economy    </w:t>
      </w:r>
      <w:r>
        <w:t xml:space="preserve">   Traditional Economy    </w:t>
      </w:r>
      <w:r>
        <w:t xml:space="preserve">   Cottage Industry    </w:t>
      </w:r>
      <w:r>
        <w:t xml:space="preserve">   Inflation    </w:t>
      </w:r>
      <w:r>
        <w:t xml:space="preserve">   Capitalism    </w:t>
      </w:r>
      <w:r>
        <w:t xml:space="preserve">   Mercantilism    </w:t>
      </w:r>
      <w:r>
        <w:t xml:space="preserve">   Columbian Exchange    </w:t>
      </w:r>
      <w:r>
        <w:t xml:space="preserve">   Immunity    </w:t>
      </w:r>
      <w:r>
        <w:t xml:space="preserve">   Quipu    </w:t>
      </w:r>
      <w:r>
        <w:t xml:space="preserve">   Bullion    </w:t>
      </w:r>
      <w:r>
        <w:t xml:space="preserve">   Colonization    </w:t>
      </w:r>
      <w:r>
        <w:t xml:space="preserve">   Conquistador    </w:t>
      </w:r>
      <w:r>
        <w:t xml:space="preserve">   Caravel    </w:t>
      </w:r>
      <w:r>
        <w:t xml:space="preserve">   Cartography    </w:t>
      </w:r>
      <w:r>
        <w:t xml:space="preserve">   Circumnavigate    </w:t>
      </w:r>
      <w:r>
        <w:t xml:space="preserve">   Missionary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12 &amp; 13 Vocab Crossword</dc:title>
  <dcterms:created xsi:type="dcterms:W3CDTF">2021-10-11T03:11:54Z</dcterms:created>
  <dcterms:modified xsi:type="dcterms:W3CDTF">2021-10-11T03:11:54Z</dcterms:modified>
</cp:coreProperties>
</file>