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12 Lesson 1, "Jacksonian Democracy"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Practice of handing out government jobs to supporters; replacing government employees with the winning candidate's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in which specialized tasks are carried out by a point officials rather than via link  A system of government in which specialized tasks are carried out by appointed officials rather than by elected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help make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method in election campaigns that uses gossip and lies to make an opponent look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Adam's Vice-president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meeting in which representative members of a political party choose candidates to run for important elected offices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sixth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part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largest number of something, but less than a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Candidate for national office who has support mostly from his home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Speaker of the House of Reresentatives in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Greater than half of a total number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12 Lesson 1, "Jacksonian Democracy"</dc:title>
  <dcterms:created xsi:type="dcterms:W3CDTF">2021-10-11T03:10:22Z</dcterms:created>
  <dcterms:modified xsi:type="dcterms:W3CDTF">2021-10-11T03:10:22Z</dcterms:modified>
</cp:coreProperties>
</file>