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12 Manifest Destiny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leaves a country or region to live elsewhere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frontiersman living in the mountain wilderness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Mexican ranch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belief that US must expand its boundaries to the Pacific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who went to California during the 1849 Gold 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covered wagons used by pioneers in cross-country travel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Mexican who was one of the original settlers of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huge properties for raising livestock set up by Mexican settlers in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possession and settling of an area by two or more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arranged for the settlement of land in Texas in 1800s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takes the law into their own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Mexicans who claimed Texas as their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official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community experiencing a sudden growth in business or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add a territory to one's own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give up by treaty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12 Manifest Destiny</dc:title>
  <dcterms:created xsi:type="dcterms:W3CDTF">2021-10-11T03:08:57Z</dcterms:created>
  <dcterms:modified xsi:type="dcterms:W3CDTF">2021-10-11T03:08:57Z</dcterms:modified>
</cp:coreProperties>
</file>