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12 Mobile, Linux and macOS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configuration information that a cellular phone needs to communicate on networks othr than its own so that a call can be made outside of the carrier's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source Unix based operating system for Apple's iPhone and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software designed to provide low-level functionality for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MacOS backup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Apps that display information dynamically on the home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Programs that are executed on mobile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on Android devices to gain provilegd or root level access for modifying code or installing software that is not intended for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Third-party developers can create apps for iOS devices by using this Apple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sequence of instructions that is written in human readable language, before it is turned into machine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the user the ability to directly install apps without going through the Android storefront interface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system search feature in macOS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security credential manager for Ubuntu Linux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mostly in physical store transactions, a consumer pays for something by waving the phone near the payment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Typically used on iOS devices to remove manufacturer restrictions allowing them to have full access to the file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of the OS that keeps code isolated from other resources and other code that helps protect a mobile device from malicious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source, Linux based smartphone/table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private network that uses a public network to connect remote sites or users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12 Mobile, Linux and macOS</dc:title>
  <dcterms:created xsi:type="dcterms:W3CDTF">2021-10-11T03:10:29Z</dcterms:created>
  <dcterms:modified xsi:type="dcterms:W3CDTF">2021-10-11T03:10:29Z</dcterms:modified>
</cp:coreProperties>
</file>