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Ch. 12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bar, area, dot, slice, or other symbol in a chart that represents a single data point or value that originates from a datasheet cell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box that identifies the patterns or colors that are assigned to the data series or categories in a chart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field that is assigned a category orientation in a PivotChart report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Related data points that are plotted in a chart and originate from datasheet rows or columns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summarized data that's calculated from the data fields of a source list or table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Entire chart and all its elements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sheet in a workbook that contains only a chart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chart that is placed on a worksheet rather than on a separate chart sheet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line bordering the chart plot area used as a frame of reference for measurement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Descriptive text that is automatically aligned to an axis or centered at the top of a chart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a 2-D chart, the area bounded by the axes, including all data series. In a 3-D chart, the area bounded by the axes, including the data series, category names, tick-mark labels, and axis titles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tiny chart in the background of a cell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label that provides additional information about a data marker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Used to record progress or development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Ch. 12 Vocabulary</dc:title>
  <dcterms:created xsi:type="dcterms:W3CDTF">2021-10-11T03:10:46Z</dcterms:created>
  <dcterms:modified xsi:type="dcterms:W3CDTF">2021-10-11T03:10:46Z</dcterms:modified>
</cp:coreProperties>
</file>