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 13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acronym for Self Organized Learning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stage is missing?Entry stage, Adoption stage, Appropriation stage, Invention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acronym for International Society for Technology?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Westwood is one of a growing number of _________  schools in the nation.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 is a digital media file delivered over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 website created, edited and maintained by groups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objects are digital resources that can be reused to support leaning.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acronym for Apple Classroom of Tomorrow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learning involves the use of mobile technologies to enhance students' learning experiences?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Open-source materials are developed by a _________ of programmers.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an expert in the "psychology of technology"?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is an online video clearinghouse where students can watch, upload, and share online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is a teacher professional development model that empowers students to play a major tole in facilitating technology integration in  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Among educators, what is one of the most popular virtual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allows teachers to share video materials with classrooms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reality worlds can be a powerful learning tool for active, engaged learning with visually rich, hands-on experiences; trial-and-error acuities; and vital participation in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_________ allows students to place work they have completed, or resources they have gathered, in a web based portfolio.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online journal?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acronym for No Child Left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similar site of TeacherTube?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13 Crossword</dc:title>
  <dcterms:created xsi:type="dcterms:W3CDTF">2021-10-11T03:10:32Z</dcterms:created>
  <dcterms:modified xsi:type="dcterms:W3CDTF">2021-10-11T03:10:32Z</dcterms:modified>
</cp:coreProperties>
</file>