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Ch. 13, Music &amp;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period of European history artists looked to ancient Greece for inspiration.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dance is a martial art as much as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dance began in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choreographed the premiere of le Sacre Du Printemps?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traditional dance style among the Dagbamba?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dance may have been used to catch a suitable 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performance of this piece departed significantly from what audiences were used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instrument is associated with the Capoeira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known for his traditional story ballets.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dancer initiated the modern dance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13, Music &amp; Dance</dc:title>
  <dcterms:created xsi:type="dcterms:W3CDTF">2021-10-11T03:11:37Z</dcterms:created>
  <dcterms:modified xsi:type="dcterms:W3CDTF">2021-10-11T03:11:37Z</dcterms:modified>
</cp:coreProperties>
</file>