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13 PNS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 in signals sent from sensory receptors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stretch reflex that protects the quadriceps femoris muscle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PNS division composed of efferent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programmed and automatic response to a particular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 division responsible for a “fight or flight”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cervical plexus nerve derived from the anterior rami of C3 – C5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plexus that contains the largest and longest nerve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converts a stimulus into an electrical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neurotransmitter released by lower motor neurons for muscle contraction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corpuscle located deep in the dermis that detects vibratory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nerves formed by the anterior rami of T2 – T12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detects stimuli originating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detect the position of a joint or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structural classification of lower motor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connective tissue sheath surrounding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31 pairs of mixed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reflex that protects your airway via the actions of CN IX and CN 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13 PNS Crossword Puzzle</dc:title>
  <dcterms:created xsi:type="dcterms:W3CDTF">2021-10-11T03:10:42Z</dcterms:created>
  <dcterms:modified xsi:type="dcterms:W3CDTF">2021-10-11T03:10:42Z</dcterms:modified>
</cp:coreProperties>
</file>