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of money that allows people to preserve value for future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has an alternative use as an economic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commercial bank chartered by the National Banking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component of the money supply relating to money’s role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privately owned, publicly controlled central bank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component of the money supply, today consisting of Federal Reserve notes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currency backed by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the money supply relating to money’s role as a store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actions by the Federal Reserve System to expand or contract the money Currency: paper component of the money supply, today consisting of Federal Reserve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fiat currency that must be accepted for payment by decree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by government decree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14</dc:title>
  <dcterms:created xsi:type="dcterms:W3CDTF">2021-10-11T03:11:51Z</dcterms:created>
  <dcterms:modified xsi:type="dcterms:W3CDTF">2021-10-11T03:11:51Z</dcterms:modified>
</cp:coreProperties>
</file>