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maintains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aka cerebral cortex, folded surface increases surface area, elevated ridges, shallow depression, deep grooves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grooves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; maintains homeostasis heart rate, b/p, digestion. Controls visceral functions. Cranial nerves 8-12, connects to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elevated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“little brain” / controls motor coordination&amp;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Connects primary motor cortex with motor neurons in brain and spinal cord, carries ascending sensory stimuli to 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inhibits activity of the basal nuclei in the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part of the brain, controls higher mental functions, divided into left and right cerebral hemispheres, surface layer of gray matter (neural cortex)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secretes hormone melatonin, sleep wake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tracts cross over the sensory and motor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extends into medulla oblongata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sensory motor cell bodies, respiratory  &amp; rhythmic center, processes &amp; relays information to and from cerebellum, ascending, descending transverse tracts, cranial nerves 5-8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under cerebrum &amp; cerebellum, links cerebrum with brain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Superrior Colliculus- visual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regulates b/p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Coughing sneezing, swallowing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relays &amp; processes sensory info, information is sorted and edited, key role in mediating sensation, motor activities, cortical arousal learning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separated by a thin medial partition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ventricle of the diencephalon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shallow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subconscious skeletal muscle control, coordinates with medulla for control of heartrate &amp; breathing, emotional responses, body temp, hunger/thirst/sexdrives, water balance; ADH production, endocrine system control, controls rhythms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Corpora Quadrigemina, Peduncles, Substantia Niagra are apart of what?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14</dc:title>
  <dcterms:created xsi:type="dcterms:W3CDTF">2021-10-11T03:10:15Z</dcterms:created>
  <dcterms:modified xsi:type="dcterms:W3CDTF">2021-10-11T03:10:15Z</dcterms:modified>
</cp:coreProperties>
</file>