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14 Point-of-care Collection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Tested to detect heart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in which the pancreas no longer produce enough insulin or cells stop responding to the insulin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white blood cells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hormone produced in the pancreas by the islets of Langerhans that regulates the amount of glucose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measurement of the partial pressure of oxygen and carbon dioxide concentrations in blood.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Procedure that test for maintenance of blood glucose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liquid or gel that contains ions and can be decomposed by electrolysis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major form of fat stored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cholesterol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14 Point-of-care Collection</dc:title>
  <dcterms:created xsi:type="dcterms:W3CDTF">2021-10-11T03:11:01Z</dcterms:created>
  <dcterms:modified xsi:type="dcterms:W3CDTF">2021-10-11T03:11:01Z</dcterms:modified>
</cp:coreProperties>
</file>