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14 Water Resources (Lesson 1 Earth: The Water Planet)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sponge-like formation of rock, sand or gravel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channel dug into an aquifer to reach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Relatively pure water, with few dissolved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spaces or pores that allow water and other substances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land area that supplies water to a particular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flows over land and collects in a stream or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between the zone of aeration and zone of saturation in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Freshwater found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interconnected streams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allowing water and other substances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surface water soaks into the ground and reaches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Freshwater found on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14 Water Resources (Lesson 1 Earth: The Water Planet)</dc:title>
  <dcterms:created xsi:type="dcterms:W3CDTF">2021-10-11T03:10:37Z</dcterms:created>
  <dcterms:modified xsi:type="dcterms:W3CDTF">2021-10-11T03:10:37Z</dcterms:modified>
</cp:coreProperties>
</file>