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14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that causes rot in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a serious and constant danger in crowded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poorly designed apartment building that housed large numbers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Americans that opposed immigration?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spred through New York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Americans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Germans fled to the United States to escape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a social and economic level between the wealthy and the poor.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made it difficult for foreigners to become citizens or hold office.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people were Catholics.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Catholics, Jews, and Protestants.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offered little protection.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14 crossword </dc:title>
  <dcterms:created xsi:type="dcterms:W3CDTF">2021-10-11T03:11:21Z</dcterms:created>
  <dcterms:modified xsi:type="dcterms:W3CDTF">2021-10-11T03:11:21Z</dcterms:modified>
</cp:coreProperties>
</file>