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 Alcohol (8th gr.)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alcohol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slows the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uncomfortable physical effects caused by alcohol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or psychological process that restrains your actions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a person needs more of a drug to get the same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 defects that affect an unborn baby due to alcohol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and mental changes produced by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emotional or mental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thinking, speech, judgment, learning, senses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chemical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 disease that replaces healthy liver tissue with scar tissue as a result of too much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damage to physical health caused by drinking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 it takes the brain from stimulus detection to executing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in which the person is physically and psychologically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to live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to produce alcohol from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 Alcohol (8th gr.)</dc:title>
  <dcterms:created xsi:type="dcterms:W3CDTF">2021-10-11T03:10:55Z</dcterms:created>
  <dcterms:modified xsi:type="dcterms:W3CDTF">2021-10-11T03:10:55Z</dcterms:modified>
</cp:coreProperties>
</file>