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15, Lesson 3: 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Indonesia    </w:t>
      </w:r>
      <w:r>
        <w:t xml:space="preserve">   Hispaniola    </w:t>
      </w:r>
      <w:r>
        <w:t xml:space="preserve">   Ferdinand Magellan    </w:t>
      </w:r>
      <w:r>
        <w:t xml:space="preserve">   South America    </w:t>
      </w:r>
      <w:r>
        <w:t xml:space="preserve">   Incan Empire    </w:t>
      </w:r>
      <w:r>
        <w:t xml:space="preserve">   Francisco Pizarro    </w:t>
      </w:r>
      <w:r>
        <w:t xml:space="preserve">   New World    </w:t>
      </w:r>
      <w:r>
        <w:t xml:space="preserve">   Amerigo Vespucci    </w:t>
      </w:r>
      <w:r>
        <w:t xml:space="preserve">   Cartographers    </w:t>
      </w:r>
      <w:r>
        <w:t xml:space="preserve">   Jacques Cartier    </w:t>
      </w:r>
      <w:r>
        <w:t xml:space="preserve">   Verrazzano    </w:t>
      </w:r>
      <w:r>
        <w:t xml:space="preserve">   Aztecs    </w:t>
      </w:r>
      <w:r>
        <w:t xml:space="preserve">   Hernan Cortes    </w:t>
      </w:r>
      <w:r>
        <w:t xml:space="preserve">   Asia    </w:t>
      </w:r>
      <w:r>
        <w:t xml:space="preserve">   Europe    </w:t>
      </w:r>
      <w:r>
        <w:t xml:space="preserve">   Africa    </w:t>
      </w:r>
      <w:r>
        <w:t xml:space="preserve">   Circumnavigate    </w:t>
      </w:r>
      <w:r>
        <w:t xml:space="preserve">   Isabella    </w:t>
      </w:r>
      <w:r>
        <w:t xml:space="preserve">   Ferdinand    </w:t>
      </w:r>
      <w:r>
        <w:t xml:space="preserve">   Bartholomeu Dias    </w:t>
      </w:r>
      <w:r>
        <w:t xml:space="preserve">   Vasco da Gama    </w:t>
      </w:r>
      <w:r>
        <w:t xml:space="preserve">   Columbus    </w:t>
      </w:r>
      <w:r>
        <w:t xml:space="preserve">   astrolabe    </w:t>
      </w:r>
      <w:r>
        <w:t xml:space="preserve">   caravel    </w:t>
      </w:r>
      <w:r>
        <w:t xml:space="preserve">   spices    </w:t>
      </w:r>
      <w:r>
        <w:t xml:space="preserve">   sponsor    </w:t>
      </w:r>
      <w:r>
        <w:t xml:space="preserve">   Portugal    </w:t>
      </w:r>
      <w:r>
        <w:t xml:space="preserve">   Henry the Navigator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15, Lesson 3:  Age of Exploration</dc:title>
  <dcterms:created xsi:type="dcterms:W3CDTF">2021-10-11T03:11:46Z</dcterms:created>
  <dcterms:modified xsi:type="dcterms:W3CDTF">2021-10-11T03:11:46Z</dcterms:modified>
</cp:coreProperties>
</file>