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Ch. 15 Pharmacology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study of all drugs, their properties and how they react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Regulates blood 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USED TO DILATE BLOOD VESSELS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drug causes loss of pain but not loss of all sensation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Reduces the number and  severity of seizures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Drugs that have the least potential for abuse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Effective against a wide range of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study of the stages of drug action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Injection of a substance under the epidermis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Treats inflammation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Injection of a substance into the muscle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prevents ovulation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Ethical drugs are dispensed only when a customer gives the pharmacist a correctly written prescription signed by a doctor with his or 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is directly below the heading in a prescription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What drug promotes relaxation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Bulging of the eyeballs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drug that slows down body processes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Drugs that are used as premedications before general anesthesia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Injection of a substance directly into the vein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Induces clotting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gives the power of enforcement of this act to the 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Drug that cause people to see and hear images and sounds that do not exist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Drugs that are applied in a specific area are termed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the dentist signs his or her name on a prescription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a person is physically dependent on a drug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Causing a person to need larger amounts of the drug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the chemical transforms and acts on the cells of a living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Has a high potential for abuse and no accepted medical use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Ch. 15 Pharmacology</dc:title>
  <dcterms:created xsi:type="dcterms:W3CDTF">2021-10-11T03:12:21Z</dcterms:created>
  <dcterms:modified xsi:type="dcterms:W3CDTF">2021-10-11T03:12:21Z</dcterms:modified>
</cp:coreProperties>
</file>