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 15 The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Record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 in the mastoid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Hardening of the ear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bone; any of the 3 bones of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 in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the pinna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Pus in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Surgical procedure to labyrinth to restore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Portion of inner ear; contains the organ of Corti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Instability and loss of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Serum fluid of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within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incision to remove fluid from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the sense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of the 3 ossicles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Hearing loss with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Ringing in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Fungal infectin of the 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15 The Ear</dc:title>
  <dcterms:created xsi:type="dcterms:W3CDTF">2021-10-11T03:10:44Z</dcterms:created>
  <dcterms:modified xsi:type="dcterms:W3CDTF">2021-10-11T03:10:44Z</dcterms:modified>
</cp:coreProperties>
</file>