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15- The Knee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nervous intervention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group responsible for taking leg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Muscles that counteract the action of the 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insertion point on the proximal medial tibia, also home to a bursa commonly inflammed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characterized by the epiphyseal inflammation of the tibial tubercle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group of the posterior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bicep femoris attaches on this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muscles of the anterior thigh: rectus femoris, vastus medialis, vastus intermedius, vastus lateralis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group responsible for bringing muscles back to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in a state of contraction as related to opposing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Articulation (bicondylar) formed by the medial and lateral femoral condyles and the medial and lateral tibial condyles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15- The Knee</dc:title>
  <dcterms:created xsi:type="dcterms:W3CDTF">2021-10-11T03:10:52Z</dcterms:created>
  <dcterms:modified xsi:type="dcterms:W3CDTF">2021-10-11T03:10:52Z</dcterms:modified>
</cp:coreProperties>
</file>