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letter of recommendation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miss ( a buss/train)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graduate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I'm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station attendant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scholarship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take something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well... let me see...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correct.fix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be come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by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treat someone to a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alarm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to show someone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about this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by the end of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to collect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come pick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someone to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now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final exam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put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typhoon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go pick kup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excuse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other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translate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garbage/trash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wake someone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get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way/road/direction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oversleep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16</dc:title>
  <dcterms:created xsi:type="dcterms:W3CDTF">2021-10-11T03:12:09Z</dcterms:created>
  <dcterms:modified xsi:type="dcterms:W3CDTF">2021-10-11T03:12:09Z</dcterms:modified>
</cp:coreProperties>
</file>