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16- 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light around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E=P/4(3.14)r^2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is represented as a ray that travels in a straight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becomes visible as a result of the light reflecting off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(-1obs - -1) = ^_-1 = +_ v/c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be mixed in pairs to form three additional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rate at which light strikes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fobs= F(1+_v/c)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Suggested that the universe is expanding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I2=I1(cos^2)0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pigment that absorbs only one primary color and reflects two from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is a combination of two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colors of light that can be combined to make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Media that transmit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production of light in a single plane of oscination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emits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pigment that absorbs two primary colors and reflects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Media that do not transmit light, but reflect some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Media that transmit light, but do not permit objects to be seen clearly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rate at which light energy is emitted from a luminous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16- Light </dc:title>
  <dcterms:created xsi:type="dcterms:W3CDTF">2021-10-11T03:12:00Z</dcterms:created>
  <dcterms:modified xsi:type="dcterms:W3CDTF">2021-10-11T03:12:00Z</dcterms:modified>
</cp:coreProperties>
</file>