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16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replaced previous diplomatic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to a cease fire and US withdrawal from Vietnam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for "real politics."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forces would withdraw as ARVN troops assumed more combat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1954, the United States and 7 other countries formed this organization to help contain the spread of communism.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theory that if Vietnam fell to communism, its neighbors would fall with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diverse group of liberal politicians, broke with Johnson's war policy.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 searched this area for enemies.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coordinated assault on 36 provincial capitals and 5 major cities.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the most important voice demanding Independence for Vietnam.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men drafted into the military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Postponement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Mostly conservative, supported Johnson's war policy.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resolution authorized the President "to take all necessary measures to repel any armed attack against the forces of the United States and to prevent further aggression."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Restricts the Presidents war-making powers.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University in Ohio where demonstrators threw rocks and bottles at the national guard.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referred to a classified government history of Americas involvement in Vietnam.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NLF guerrilla fighters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jellied gasoline that is dropped in large canisters.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Froze the deployment of intercontinental ballistic missiles.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16 Vocab </dc:title>
  <dcterms:created xsi:type="dcterms:W3CDTF">2021-10-11T03:12:11Z</dcterms:created>
  <dcterms:modified xsi:type="dcterms:W3CDTF">2021-10-11T03:12:11Z</dcterms:modified>
</cp:coreProperties>
</file>